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будівлі та споруд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Індустріальний район,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Л. Пастера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8-11-002596-b" w:history="1">
        <w:r w:rsidR="008D1116" w:rsidRPr="008D1116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UA-2021-08-11-002596-b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будівлі та споруд 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541 870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>541 870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97D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2596-b-kapitalnyj-remont-budivli-ta-sporud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99</cp:revision>
  <cp:lastPrinted>2021-03-22T13:14:00Z</cp:lastPrinted>
  <dcterms:created xsi:type="dcterms:W3CDTF">2021-03-17T12:08:00Z</dcterms:created>
  <dcterms:modified xsi:type="dcterms:W3CDTF">2021-08-12T13:02:00Z</dcterms:modified>
</cp:coreProperties>
</file>